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C02C" w14:textId="77777777" w:rsidR="0010177B" w:rsidRDefault="005D155C">
      <w:pPr>
        <w:pStyle w:val="Title"/>
      </w:pPr>
      <w:r>
        <w:t>Newcastle Hang Gliding Club – AGM Meeting Minutes 2025</w:t>
      </w:r>
    </w:p>
    <w:p w14:paraId="2B249A22" w14:textId="62BFC9A1" w:rsidR="0010177B" w:rsidRDefault="00BC06E6">
      <w:r>
        <w:t>30/07/2025</w:t>
      </w:r>
      <w:r>
        <w:br/>
      </w:r>
      <w:r w:rsidR="005D155C">
        <w:t>Meeting commenced at 18:45 and concluded at 19:56</w:t>
      </w:r>
      <w:r>
        <w:br/>
        <w:t>Location: Bar Beach Bowling Club, Merewether</w:t>
      </w:r>
    </w:p>
    <w:p w14:paraId="3639D74E" w14:textId="77777777" w:rsidR="0010177B" w:rsidRDefault="005D155C">
      <w:pPr>
        <w:pStyle w:val="Heading1"/>
      </w:pPr>
      <w:r>
        <w:t>1. Apologies</w:t>
      </w:r>
    </w:p>
    <w:p w14:paraId="6AF2FAEE" w14:textId="77777777" w:rsidR="00BC06E6" w:rsidRDefault="005D155C" w:rsidP="00BC06E6">
      <w:pPr>
        <w:pStyle w:val="ListParagraph"/>
        <w:numPr>
          <w:ilvl w:val="0"/>
          <w:numId w:val="11"/>
        </w:numPr>
      </w:pPr>
      <w:r>
        <w:t xml:space="preserve">Kieran </w:t>
      </w:r>
    </w:p>
    <w:p w14:paraId="238986F6" w14:textId="77777777" w:rsidR="00BC06E6" w:rsidRDefault="005D155C" w:rsidP="00BC06E6">
      <w:pPr>
        <w:pStyle w:val="ListParagraph"/>
        <w:numPr>
          <w:ilvl w:val="0"/>
          <w:numId w:val="11"/>
        </w:numPr>
      </w:pPr>
      <w:r>
        <w:t>Courtney</w:t>
      </w:r>
    </w:p>
    <w:p w14:paraId="785D43D1" w14:textId="77777777" w:rsidR="00BC06E6" w:rsidRDefault="005D155C" w:rsidP="00BC06E6">
      <w:pPr>
        <w:pStyle w:val="ListParagraph"/>
        <w:numPr>
          <w:ilvl w:val="0"/>
          <w:numId w:val="11"/>
        </w:numPr>
      </w:pPr>
      <w:r>
        <w:t>Gary H</w:t>
      </w:r>
      <w:r w:rsidR="00BC06E6">
        <w:t>erman</w:t>
      </w:r>
    </w:p>
    <w:p w14:paraId="4F5DECC5" w14:textId="77777777" w:rsidR="00BC06E6" w:rsidRDefault="00BC06E6" w:rsidP="00BC06E6">
      <w:pPr>
        <w:pStyle w:val="ListParagraph"/>
        <w:numPr>
          <w:ilvl w:val="0"/>
          <w:numId w:val="11"/>
        </w:numPr>
      </w:pPr>
      <w:r>
        <w:t>Mark Leeson</w:t>
      </w:r>
    </w:p>
    <w:p w14:paraId="5D0F21EB" w14:textId="77777777" w:rsidR="00BC06E6" w:rsidRDefault="00BC06E6" w:rsidP="00BC06E6">
      <w:pPr>
        <w:pStyle w:val="ListParagraph"/>
        <w:numPr>
          <w:ilvl w:val="0"/>
          <w:numId w:val="11"/>
        </w:numPr>
      </w:pPr>
      <w:r>
        <w:t>Hayden Emms</w:t>
      </w:r>
    </w:p>
    <w:p w14:paraId="42EA46DD" w14:textId="77777777" w:rsidR="00BC06E6" w:rsidRDefault="005D155C" w:rsidP="00BC06E6">
      <w:pPr>
        <w:pStyle w:val="ListParagraph"/>
        <w:numPr>
          <w:ilvl w:val="0"/>
          <w:numId w:val="11"/>
        </w:numPr>
      </w:pPr>
      <w:r>
        <w:t>T</w:t>
      </w:r>
      <w:r>
        <w:t>r</w:t>
      </w:r>
      <w:r>
        <w:t>o</w:t>
      </w:r>
      <w:r>
        <w:t>y</w:t>
      </w:r>
      <w:r>
        <w:t xml:space="preserve"> Horton</w:t>
      </w:r>
    </w:p>
    <w:p w14:paraId="4877420B" w14:textId="77777777" w:rsidR="00BC06E6" w:rsidRDefault="005D155C" w:rsidP="00BC06E6">
      <w:pPr>
        <w:pStyle w:val="ListParagraph"/>
        <w:numPr>
          <w:ilvl w:val="0"/>
          <w:numId w:val="11"/>
        </w:numPr>
      </w:pPr>
      <w:r>
        <w:t>Shane Duncan</w:t>
      </w:r>
    </w:p>
    <w:p w14:paraId="640593B7" w14:textId="55376053" w:rsidR="0010177B" w:rsidRDefault="005D155C" w:rsidP="00BC06E6">
      <w:pPr>
        <w:pStyle w:val="ListParagraph"/>
        <w:numPr>
          <w:ilvl w:val="0"/>
          <w:numId w:val="11"/>
        </w:numPr>
      </w:pPr>
      <w:r>
        <w:t>Tony Barton</w:t>
      </w:r>
    </w:p>
    <w:p w14:paraId="4500BF27" w14:textId="77777777" w:rsidR="0010177B" w:rsidRDefault="005D155C">
      <w:pPr>
        <w:pStyle w:val="Heading1"/>
      </w:pPr>
      <w:r>
        <w:t>2</w:t>
      </w:r>
      <w:r>
        <w:t>. Attendees</w:t>
      </w:r>
    </w:p>
    <w:p w14:paraId="48B215AE" w14:textId="19F0D684" w:rsidR="0010177B" w:rsidRDefault="005D155C">
      <w:r>
        <w:t>• Craig Hand</w:t>
      </w:r>
      <w:r>
        <w:br/>
        <w:t>• Adriaan Mulder</w:t>
      </w:r>
      <w:r>
        <w:br/>
        <w:t>• John O'Donoghue</w:t>
      </w:r>
      <w:r>
        <w:br/>
        <w:t xml:space="preserve">• Brad </w:t>
      </w:r>
      <w:proofErr w:type="spellStart"/>
      <w:r>
        <w:t>P</w:t>
      </w:r>
      <w:r w:rsidR="00BC06E6">
        <w:t>at</w:t>
      </w:r>
      <w:r>
        <w:t>tifield</w:t>
      </w:r>
      <w:proofErr w:type="spellEnd"/>
      <w:r>
        <w:br/>
        <w:t>• Rob Larkin</w:t>
      </w:r>
      <w:r>
        <w:br/>
        <w:t>• John Harriott</w:t>
      </w:r>
      <w:r>
        <w:br/>
        <w:t>• Ken Harris</w:t>
      </w:r>
      <w:r>
        <w:br/>
        <w:t>• Glenn Selmes</w:t>
      </w:r>
      <w:r>
        <w:br/>
        <w:t>• Ward Gunn</w:t>
      </w:r>
      <w:r>
        <w:br/>
        <w:t>• Harry Daniels</w:t>
      </w:r>
      <w:r>
        <w:br/>
        <w:t>• Dustin Hansen</w:t>
      </w:r>
      <w:r>
        <w:br/>
        <w:t>• Connor Hands</w:t>
      </w:r>
      <w:r>
        <w:br/>
      </w:r>
      <w:r>
        <w:br/>
        <w:t>Via Zoom:</w:t>
      </w:r>
      <w:r>
        <w:br/>
        <w:t>• Katinka Smith</w:t>
      </w:r>
      <w:r>
        <w:br/>
        <w:t>• Paul Bowers</w:t>
      </w:r>
      <w:r>
        <w:br/>
        <w:t>• Joel Thompson</w:t>
      </w:r>
    </w:p>
    <w:p w14:paraId="72F69E3B" w14:textId="77777777" w:rsidR="0010177B" w:rsidRDefault="005D155C">
      <w:pPr>
        <w:pStyle w:val="Heading1"/>
      </w:pPr>
      <w:r>
        <w:lastRenderedPageBreak/>
        <w:t>3. A</w:t>
      </w:r>
      <w:r>
        <w:t>cceptance of Previous Minutes</w:t>
      </w:r>
    </w:p>
    <w:p w14:paraId="7A213E75" w14:textId="5F7B04C7" w:rsidR="0010177B" w:rsidRDefault="005D155C">
      <w:r>
        <w:t>Moved: Brad P</w:t>
      </w:r>
      <w:r w:rsidR="00BC06E6">
        <w:t>a</w:t>
      </w:r>
      <w:r>
        <w:t>tt</w:t>
      </w:r>
      <w:r>
        <w:t>field</w:t>
      </w:r>
      <w:r>
        <w:br/>
        <w:t>Seconded: Ken Harris</w:t>
      </w:r>
      <w:r>
        <w:br/>
        <w:t>Motion carried.</w:t>
      </w:r>
    </w:p>
    <w:p w14:paraId="6866069D" w14:textId="77777777" w:rsidR="0010177B" w:rsidRDefault="005D155C">
      <w:pPr>
        <w:pStyle w:val="Heading1"/>
      </w:pPr>
      <w:r>
        <w:t>4. Business Arising from Previous Minutes</w:t>
      </w:r>
    </w:p>
    <w:p w14:paraId="2D189578" w14:textId="77777777" w:rsidR="0010177B" w:rsidRDefault="005D155C">
      <w:r>
        <w:t>None.</w:t>
      </w:r>
    </w:p>
    <w:p w14:paraId="232AEDAB" w14:textId="77777777" w:rsidR="0010177B" w:rsidRDefault="005D155C">
      <w:pPr>
        <w:pStyle w:val="Heading1"/>
      </w:pPr>
      <w:r>
        <w:t>5. Committee Elections</w:t>
      </w:r>
    </w:p>
    <w:p w14:paraId="40EC8121" w14:textId="77777777" w:rsidR="0010177B" w:rsidRDefault="005D155C">
      <w:r>
        <w:t>As this is an AGM and all current committee members (President, Treasurer, and Secretary) were happy to continue in their roles, no election was required.</w:t>
      </w:r>
      <w:r>
        <w:br/>
        <w:t>• It was unanimously approved that all current members remain in their positions.</w:t>
      </w:r>
      <w:r>
        <w:br/>
        <w:t>• Additionally, Adriaan Mulder was accepted as Vice President.</w:t>
      </w:r>
    </w:p>
    <w:p w14:paraId="4C2297D1" w14:textId="77777777" w:rsidR="0010177B" w:rsidRDefault="005D155C">
      <w:pPr>
        <w:pStyle w:val="Heading1"/>
      </w:pPr>
      <w:r>
        <w:t>6. Flying Reports</w:t>
      </w:r>
    </w:p>
    <w:p w14:paraId="66271C0B" w14:textId="77777777" w:rsidR="0010177B" w:rsidRDefault="005D155C">
      <w:r>
        <w:t>• Paul Bowers reported on a small fly-in held at Elizabeth Beach, describing it as lovely. He noted that it’s rare for this site to be flyable during winter.</w:t>
      </w:r>
      <w:r>
        <w:br/>
        <w:t>• John Harriott reported a winter flight at Stanwell Park, spending four hours in the air, flying between just south of Bulli Pass and just north of Hell Hole, completing several laps.</w:t>
      </w:r>
    </w:p>
    <w:p w14:paraId="056BBA26" w14:textId="77777777" w:rsidR="0010177B" w:rsidRDefault="005D155C">
      <w:pPr>
        <w:pStyle w:val="Heading1"/>
      </w:pPr>
      <w:r>
        <w:t>7. New Business</w:t>
      </w:r>
    </w:p>
    <w:p w14:paraId="10D109B7" w14:textId="77777777" w:rsidR="0010177B" w:rsidRDefault="005D155C">
      <w:r>
        <w:t>• Life Membership: John O'Donoghue proposed that Adriaan Mulder be made a Life Member. This was accepted unanimously.</w:t>
      </w:r>
      <w:r>
        <w:br/>
        <w:t>• Instructional Body: John Harriott discussed the formation of a new instructional body involving Tony Barton, Curt Warren, and Tony Armstrong.</w:t>
      </w:r>
      <w:r>
        <w:br/>
        <w:t xml:space="preserve">  - Curt sent an email requesting the club's support for using club sites.</w:t>
      </w:r>
      <w:r>
        <w:br/>
        <w:t xml:space="preserve">  - Adriaan followed up with a call to Tony Barton, who confirmed ongoing negotiations to combine efforts.</w:t>
      </w:r>
      <w:r>
        <w:br/>
        <w:t xml:space="preserve">  - The club fully supports these efforts and will monitor developments.</w:t>
      </w:r>
    </w:p>
    <w:p w14:paraId="3E6E7704" w14:textId="77777777" w:rsidR="0010177B" w:rsidRDefault="005D155C">
      <w:pPr>
        <w:pStyle w:val="Heading1"/>
      </w:pPr>
      <w:r>
        <w:t>8. Competitions</w:t>
      </w:r>
    </w:p>
    <w:p w14:paraId="2ED89D82" w14:textId="77777777" w:rsidR="0010177B" w:rsidRDefault="005D155C">
      <w:r>
        <w:t>• Recognition was given to the Australian team for their outstanding performance, placing second at the World Titles in Spain.</w:t>
      </w:r>
      <w:r>
        <w:br/>
        <w:t>• Notably, two club members — Rory Duncan and Scott Barrett — represented the team and performed exceptionally well.</w:t>
      </w:r>
      <w:r>
        <w:br/>
        <w:t>• Congratulations to the entire team on their achievements.</w:t>
      </w:r>
    </w:p>
    <w:p w14:paraId="471F61E3" w14:textId="77777777" w:rsidR="0010177B" w:rsidRDefault="005D155C">
      <w:pPr>
        <w:pStyle w:val="Heading1"/>
      </w:pPr>
      <w:r>
        <w:lastRenderedPageBreak/>
        <w:t>9. General Business</w:t>
      </w:r>
    </w:p>
    <w:p w14:paraId="19FB1D41" w14:textId="77777777" w:rsidR="0010177B" w:rsidRDefault="005D155C">
      <w:r>
        <w:t>• A club trip is planned to Rainbow Beach from 25th October to 8th November.</w:t>
      </w:r>
      <w:r>
        <w:br/>
        <w:t>• John Harriott mentioned that the club can apply for a $1,000 grant for administrative costs.</w:t>
      </w:r>
    </w:p>
    <w:p w14:paraId="519E0DA5" w14:textId="77777777" w:rsidR="0010177B" w:rsidRDefault="005D155C">
      <w:pPr>
        <w:pStyle w:val="Heading1"/>
      </w:pPr>
      <w:r>
        <w:t>10. Club Financial Position</w:t>
      </w:r>
    </w:p>
    <w:p w14:paraId="377E5446" w14:textId="77777777" w:rsidR="0010177B" w:rsidRDefault="005D155C">
      <w:r>
        <w:t>• Westpac Community Cash Account: $14,763.64</w:t>
      </w:r>
      <w:r>
        <w:br/>
        <w:t>• Solutions One Account: $977.21</w:t>
      </w:r>
      <w:r>
        <w:br/>
        <w:t>• PayPal: $1,391.07</w:t>
      </w:r>
      <w:r>
        <w:br/>
        <w:t>• Total Financial Position: $17,131.92</w:t>
      </w:r>
    </w:p>
    <w:p w14:paraId="0473D966" w14:textId="77777777" w:rsidR="0010177B" w:rsidRDefault="005D155C">
      <w:pPr>
        <w:pStyle w:val="Heading1"/>
      </w:pPr>
      <w:r>
        <w:t>11. Club Assets</w:t>
      </w:r>
    </w:p>
    <w:p w14:paraId="6B67DAF8" w14:textId="77777777" w:rsidR="0010177B" w:rsidRDefault="005D155C">
      <w:r>
        <w:t>• The club owns a few tools stored at various locations, including:</w:t>
      </w:r>
      <w:r>
        <w:br/>
        <w:t xml:space="preserve">  - Whipper snipper</w:t>
      </w:r>
      <w:r>
        <w:br/>
        <w:t xml:space="preserve">  - Trimming tool</w:t>
      </w:r>
    </w:p>
    <w:sectPr w:rsidR="001017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F22503"/>
    <w:multiLevelType w:val="hybridMultilevel"/>
    <w:tmpl w:val="2EE8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29F4"/>
    <w:multiLevelType w:val="hybridMultilevel"/>
    <w:tmpl w:val="4E8A5C7E"/>
    <w:lvl w:ilvl="0" w:tplc="9A4CF7A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1911">
    <w:abstractNumId w:val="8"/>
  </w:num>
  <w:num w:numId="2" w16cid:durableId="632177152">
    <w:abstractNumId w:val="6"/>
  </w:num>
  <w:num w:numId="3" w16cid:durableId="695498614">
    <w:abstractNumId w:val="5"/>
  </w:num>
  <w:num w:numId="4" w16cid:durableId="1313021717">
    <w:abstractNumId w:val="4"/>
  </w:num>
  <w:num w:numId="5" w16cid:durableId="1363898730">
    <w:abstractNumId w:val="7"/>
  </w:num>
  <w:num w:numId="6" w16cid:durableId="1055084894">
    <w:abstractNumId w:val="3"/>
  </w:num>
  <w:num w:numId="7" w16cid:durableId="128868205">
    <w:abstractNumId w:val="2"/>
  </w:num>
  <w:num w:numId="8" w16cid:durableId="462580738">
    <w:abstractNumId w:val="1"/>
  </w:num>
  <w:num w:numId="9" w16cid:durableId="1094936591">
    <w:abstractNumId w:val="0"/>
  </w:num>
  <w:num w:numId="10" w16cid:durableId="865365123">
    <w:abstractNumId w:val="9"/>
  </w:num>
  <w:num w:numId="11" w16cid:durableId="673413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77B"/>
    <w:rsid w:val="0015074B"/>
    <w:rsid w:val="0029639D"/>
    <w:rsid w:val="00326F90"/>
    <w:rsid w:val="005D155C"/>
    <w:rsid w:val="00AA1D8D"/>
    <w:rsid w:val="00B47730"/>
    <w:rsid w:val="00B567AE"/>
    <w:rsid w:val="00BC06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E0CCE"/>
  <w14:defaultImageDpi w14:val="300"/>
  <w15:docId w15:val="{5F77C02E-88B3-4414-8273-B7B4FBFA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Adriaan Mulder</cp:lastModifiedBy>
  <cp:revision>2</cp:revision>
  <dcterms:created xsi:type="dcterms:W3CDTF">2025-07-30T12:40:00Z</dcterms:created>
  <dcterms:modified xsi:type="dcterms:W3CDTF">2025-07-30T12:40:00Z</dcterms:modified>
  <cp:category/>
</cp:coreProperties>
</file>